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client went to a Via Christi Hospital for service, what is listed in the value tab entry memo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client is driving a car that is uninsured and they are not titled owners of a vehicle in Kansas, what PIP benefits will apply?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DJ teammate has traveled to New York and Chicago to see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benefit pays $25 a day for our client to get help with activities of daily living (ADL's)?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demands do we perform lien checks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client went to St. Francis ER after the wreck, what entry do I choose for the info tab?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website can we use to snip a video such as Axon?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sticker should ALSWAYS be put on an envelope that is mailed to a client?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website can we use for cases involving a semi?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pharmacies, what location should be selected for billing request?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like a mini version of an event data recorder AKA black box in a car that records things like speed, wheel turns, etc, seconds before an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teammates are currently expecting a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Crossword Puzzle</dc:title>
  <dcterms:created xsi:type="dcterms:W3CDTF">2021-10-11T04:16:30Z</dcterms:created>
  <dcterms:modified xsi:type="dcterms:W3CDTF">2021-10-11T04:16:30Z</dcterms:modified>
</cp:coreProperties>
</file>