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COE Follow-up Crossword: Enter the correct follow up code per item below.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follow-up is used for a back-order?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Damaged by warehouse-Coffee Sleeves, dissatisfied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follow-up do you use for missorts?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follow-up code for every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 Items:  CRC/BTQ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Order shipped to the wrong address, follow-up ________ is entered into nessoft.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 damaged by carrier, customer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 calls in to track an order and is not dissatisfied, what follow-up could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Carrier Lost Package, enter follow code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Expired Coffee: Dissatisfied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Follow-up Crossword: Enter the correct follow up code per item below.</dc:title>
  <dcterms:created xsi:type="dcterms:W3CDTF">2021-10-11T04:18:07Z</dcterms:created>
  <dcterms:modified xsi:type="dcterms:W3CDTF">2021-10-11T04:18:07Z</dcterms:modified>
</cp:coreProperties>
</file>