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C.O.F.F.E.E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Has climbed Mt. Fuji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Loves watching Bob's Burgers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Loves cats, the Cubs, Jeopardy, and crime shows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Loves decorating and remodeling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Was born in San Diego, CA and moved to Arthur, 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Climbed to the of of ancient ruins called Sigiriya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Is the proud mother of twins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Plays women's and co-ed softball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Calls himself the "Claw Master"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Spent over $500 in Cubs World Series Championship gear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Has visited 38 states via semi-truck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Was in a Super Bowl Sunday commercial for the weightloss center in Herrin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Is a creature of habit and NEEDS schedules and routines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Proudly totes that he was voted as Time magazines "person of the year" in 2006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Only dated her husband for 6 months before getting engaged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Loves the fall especially for fires and high school football games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Had to get a second DVR just to record all of her crime shows</w:t>
            </w:r>
          </w:p>
        </w:tc>
      </w:tr>
    </w:tbl>
    <w:p>
      <w:pPr>
        <w:pStyle w:val="WordBankMedium"/>
      </w:pPr>
      <w:r>
        <w:t xml:space="preserve">   Amy M    </w:t>
      </w:r>
      <w:r>
        <w:t xml:space="preserve">   Gina C    </w:t>
      </w:r>
      <w:r>
        <w:t xml:space="preserve">   Kevin M    </w:t>
      </w:r>
      <w:r>
        <w:t xml:space="preserve">   Traci S    </w:t>
      </w:r>
      <w:r>
        <w:t xml:space="preserve">   Aaron S    </w:t>
      </w:r>
      <w:r>
        <w:t xml:space="preserve">   Sarah Y    </w:t>
      </w:r>
      <w:r>
        <w:t xml:space="preserve">   Michael N    </w:t>
      </w:r>
      <w:r>
        <w:t xml:space="preserve">   Jeannie W    </w:t>
      </w:r>
      <w:r>
        <w:t xml:space="preserve">   Jenny D    </w:t>
      </w:r>
      <w:r>
        <w:t xml:space="preserve">   Jenny M    </w:t>
      </w:r>
      <w:r>
        <w:t xml:space="preserve">   Leacey P    </w:t>
      </w:r>
      <w:r>
        <w:t xml:space="preserve">   Jill D    </w:t>
      </w:r>
      <w:r>
        <w:t xml:space="preserve">   Brandi W    </w:t>
      </w:r>
      <w:r>
        <w:t xml:space="preserve">   Shannon C    </w:t>
      </w:r>
      <w:r>
        <w:t xml:space="preserve">   Leslie H    </w:t>
      </w:r>
      <w:r>
        <w:t xml:space="preserve">   Jon S    </w:t>
      </w:r>
      <w:r>
        <w:t xml:space="preserve">   Drew 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C.O.F.F.E.E</dc:title>
  <dcterms:created xsi:type="dcterms:W3CDTF">2021-10-11T02:44:54Z</dcterms:created>
  <dcterms:modified xsi:type="dcterms:W3CDTF">2021-10-11T02:44:54Z</dcterms:modified>
</cp:coreProperties>
</file>