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COMMUNION CROSSWORD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brave young boy who had a fight with a Giant called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Gospel Books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God give the job of building a massive boat called an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Head Teacher - Sir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Simon Peter's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given the Ten Commandments from God at the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meal that Jesus shared with his Apostles?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swallowed by a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'Take this all of you and eat of it, for this is my...'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Man and Woman lived in the Garden of 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Apostle that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Baptised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wonderful Pope's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 CROSSWORD 2018</dc:title>
  <dcterms:created xsi:type="dcterms:W3CDTF">2021-10-11T04:26:36Z</dcterms:created>
  <dcterms:modified xsi:type="dcterms:W3CDTF">2021-10-11T04:26:36Z</dcterms:modified>
</cp:coreProperties>
</file>