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COMPLETE THE FOLLOWING PUZZLE OF VARIOUS MODULES ON EDUCATIONAL AND PSYCHOLOGICAL TESTING AND MEASUREMENT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set of numbers which are connected by some definite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incorrect answers in the list of options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second most frequently used index of central tendency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Statistics used to determine a characteristic about a "large" population, large to the extent that it is impractical to investigate the characteristics of each and every member of the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Emphasises measurements of the mental aptitudes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distribution of scores that occur most frequently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________________ Statistics used to assist in the organizing, analyzing, and summarizing large amounts of numerical data.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Must be interpreted with reference to a specific application of the instrument.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difference between the largest observation of a data set and the smallest observation.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______________the average of the squared deviations from the arithmetic mean.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Examining and breaking information into parts by identifying motives or causes; making inferences and finding evidence to support generalizations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number that can divide exactly into another number, the first number is called:</w:t>
            </w:r>
          </w:p>
        </w:tc>
      </w:tr>
    </w:tbl>
    <w:p>
      <w:pPr>
        <w:pStyle w:val="WordBankMedium"/>
      </w:pPr>
      <w:r>
        <w:t xml:space="preserve">   Descriptive    </w:t>
      </w:r>
      <w:r>
        <w:t xml:space="preserve">   Validity    </w:t>
      </w:r>
      <w:r>
        <w:t xml:space="preserve">   Inferential    </w:t>
      </w:r>
      <w:r>
        <w:t xml:space="preserve">   Sequence    </w:t>
      </w:r>
      <w:r>
        <w:t xml:space="preserve">   Factor    </w:t>
      </w:r>
      <w:r>
        <w:t xml:space="preserve">   Median     </w:t>
      </w:r>
      <w:r>
        <w:t xml:space="preserve">   Mode    </w:t>
      </w:r>
      <w:r>
        <w:t xml:space="preserve">   Range    </w:t>
      </w:r>
      <w:r>
        <w:t xml:space="preserve">   Variance    </w:t>
      </w:r>
      <w:r>
        <w:t xml:space="preserve">   Distracters    </w:t>
      </w:r>
      <w:r>
        <w:t xml:space="preserve">   Cognitive    </w:t>
      </w:r>
      <w:r>
        <w:t xml:space="preserve">   Analysis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COMPLETE THE FOLLOWING PUZZLE OF VARIOUS MODULES ON EDUCATIONAL AND PSYCHOLOGICAL TESTING AND MEASUREMENT</dc:title>
  <dcterms:created xsi:type="dcterms:W3CDTF">2021-10-11T04:28:29Z</dcterms:created>
  <dcterms:modified xsi:type="dcterms:W3CDTF">2021-10-11T04:28:29Z</dcterms:modified>
</cp:coreProperties>
</file>