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COMPUTING WORDSEARCH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</w:tbl>
    <w:p>
      <w:pPr>
        <w:pStyle w:val="WordBankLarge"/>
      </w:pPr>
      <w:r>
        <w:t xml:space="preserve">   AUTO SUM    </w:t>
      </w:r>
      <w:r>
        <w:t xml:space="preserve">   ACTIVE CELL    </w:t>
      </w:r>
      <w:r>
        <w:t xml:space="preserve">   COLUMN    </w:t>
      </w:r>
      <w:r>
        <w:t xml:space="preserve">   OUTPUT    </w:t>
      </w:r>
      <w:r>
        <w:t xml:space="preserve">   INPUT    </w:t>
      </w:r>
      <w:r>
        <w:t xml:space="preserve">   WORKSHEET    </w:t>
      </w:r>
      <w:r>
        <w:t xml:space="preserve">   SOFTWARE    </w:t>
      </w:r>
      <w:r>
        <w:t xml:space="preserve">   HARDWARE    </w:t>
      </w:r>
      <w:r>
        <w:t xml:space="preserve">   SAVE    </w:t>
      </w:r>
      <w:r>
        <w:t xml:space="preserve">   UNDO    </w:t>
      </w:r>
      <w:r>
        <w:t xml:space="preserve">   EDIT    </w:t>
      </w:r>
      <w:r>
        <w:t xml:space="preserve">   ROW    </w:t>
      </w:r>
      <w:r>
        <w:t xml:space="preserve">   CELL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COMPUTING WORDSEARCH</dc:title>
  <dcterms:created xsi:type="dcterms:W3CDTF">2021-10-11T04:31:40Z</dcterms:created>
  <dcterms:modified xsi:type="dcterms:W3CDTF">2021-10-11T04:31:40Z</dcterms:modified>
</cp:coreProperties>
</file>