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COSENTYX CONNECT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Cosentyx is a prescription medicine used to treat adults with (BLANK)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you call when you speak directly with the caller through the interpreter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Cosentyx is a prescription medicine used to treat adults with (BLANK)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will trigger the CYC Appeal Needed Warning Patient Letter to the patient to advocate for themselves (BLANK) calendar days after enrollment into CYC if status has not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(BLANK) is connected to an ESPN pharmacy, then we are to cancel the case, the ESPN has already been successful to enroll the patient into CYC.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CYC changes will also be (BLANK) for patients enrolled in CYC prior to 1/1/2018 and they will be subject to the new business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Kaiser patients can expect to receive a reimbursement check (BLANK) days after Novartis receives the completed reimbursement form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an appeal has been filed, the CM will update the patient (BLANK) status to Appeal 1 filed.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your prescribed dose of COSENTYX is 150 mg, you must give (BLANK) injection of COSENTYX for each dose.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Hub's system will trigger a task to the insurance specialist (BLANK) calendar days after enrollment into CYC if the appeal submission status has not changed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we enroll a patient before ESPN does and the patient has enrolled into the CYC voucher for (BLANK) calendar days or more through the hub then they will remain a hub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Active ingredient of Cosentyx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IS’s should task the corresponding (BLANK) if there is a change to insurance or approval status (2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Cosentyx is a prescription medicine used to treat adults with (BLANK)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one time enrollment for Copay card Program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we’re unable to obtain a CYC voucher through the portal, CM is to contact (BLANK) to set up the CYC voucher over the phone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Starting in 2018, CYC patient appeals must be submitted to payor within (BLANK) days for continued eligibility.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Hub’s system will trigger a task to the Case Manager (BLANK) calendar days after enrollment into CYC if the HCP has chosen to “Delay Pursue” submission of an appeal.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Cosentyx is a medicine that affects your (BLANK)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program bridges patients to product while they secure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IS is unable to obtain benefits (for an approved reason), these requests can be sent to OPS Box to cancel the (BLANK)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your prescribed dose of COSENTYX is 300 mg, you must give (BLANK) injections for each dose.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COSENTYX CONNECT CROSSWORD PUZZLE</dc:title>
  <dcterms:created xsi:type="dcterms:W3CDTF">2021-10-11T04:39:52Z</dcterms:created>
  <dcterms:modified xsi:type="dcterms:W3CDTF">2021-10-11T04:39:52Z</dcterms:modified>
</cp:coreProperties>
</file>