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COVID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Idiot Who Pulled WHO Funding in the Middle of a Pandemic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Most Valuable Currency of Lockdown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Devilish Misspelling of Sanitise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Social networking service from Fortnite Creators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World Health Organisation Acronym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we should be trying to flatten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Famous New Zealand Essential Worker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National Health Service Acronym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Bronx Zoo's Nadia: Species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Veteran One-Man Fundraising Machine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Nintendo's New Horizon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Italian- a circular ornamental headdress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popular pastime produce in lockdown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National Thursday Music Performance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Hardest Place to Infect in Plague Inc.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Fourth Horseman; Alt. Name of Bubonic Plague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Pale Lager produced in Mexico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That B**** Carole 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Religious Commemoration Beginning 23rd April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BENEE Song Describing Lockdown Feelings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(American) loose, warm trousers with an elasticated waist, lockdown fashion staple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state, period, or place of isolation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Symbol of Support for NHS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Hit Netflix Documentary of Lockdown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Birthday Girl of the Month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Adj. People Required to Work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Japanese quick-cooked noodles typically served in a broth; Student Food Staple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way of indulging in any activity during lockdown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Humped Ungulate Transmitter of MERS-CoV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Bored in the House, and I'm in the House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nucleic acid in a protein coat, a pathogen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'E' in PPE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 Crossword</dc:title>
  <dcterms:created xsi:type="dcterms:W3CDTF">2021-10-11T04:42:48Z</dcterms:created>
  <dcterms:modified xsi:type="dcterms:W3CDTF">2021-10-11T04:42:48Z</dcterms:modified>
</cp:coreProperties>
</file>