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COVID and Kids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basic daily task using soap and water that has decreases illness spread.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 reason for missing vaccines is parents skipping well child appointments due to fear of 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Wearing these have contributed to decreased respiratory illnesses.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Children have lost access to _______ due to school closures.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Many children are behind on these life saving preventative shots.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Decreasing this in pediatric waiting room helps increase access to care.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respiratory illness hallmarked with a barky cough had a 96.5% decrease with COVID restrictions.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This respiratory illness is primarily seen in infants and toddlers and has had a 92.9% decrease with COVID restrictions.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Shutting down these has decreased illness but caused other impacts on children.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Anxiety and stress can increase _________ among children.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Parents need to be encouraged to make these appointments so immunizations are given and preventable disease don't spike with opening up. 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primarily winter respiratory illness with a vaccine has decreased by 99.5% with COVID restrictions.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Parents have decreased accessing this.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There is a concern for increased for this rash like illness that can be immunized against.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Doing this can decrease parents fears of exposure doing medical visits.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Another factor in decreased respiratory infections is an increase in doing this to surfaces and places.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There are concerns for an outbreak of this preventable distinct cough that can be deadly to infants.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Keeping your space from other is called _______ distancing.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Adolescents and young adults are having increased need for this service sometimes only accessed through the school.  A pre-exisiting crisis that has increased.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Some children only have access to this basic need throught school.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and Kids</dc:title>
  <dcterms:created xsi:type="dcterms:W3CDTF">2021-10-11T04:43:53Z</dcterms:created>
  <dcterms:modified xsi:type="dcterms:W3CDTF">2021-10-11T04:43:53Z</dcterms:modified>
</cp:coreProperties>
</file>