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CQC LGBT+ Network trivia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In 1989 an organisation was established in the UK with the aim of campaigning for the rights of LGBT+ people. What is the name of this group that took inspiration from the famous rebellion that took place in the USA in 1969?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In 1989, which country was the first in the world to recognise same sex registered partnerships?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term for the ability to be perceived by others as the gender that a person identifies/presents 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Britain’s first openly gay MP Lord Chris Smith was elected to parliament in 1983. Which political party was he a member of?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Where is the Stonewall Inn?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Billy Porter made history, becoming the first gay black man to win an Emmy. What show did he win his Emmy for?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'friend of *******' is a slang term to discreetly ask if someone identifies as LGBT+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Following George Michael’s arrest in LA, what is the name of the song where he parodied the event in the video?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Name the drag queen who starred in films such as Hairspray, Polyester and Pink Flamingoes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First female solo artist to have UK No 1 albums in 5 consecutive decades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Which city's Pride is listed in Guinness World Records as the worlds largest?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cult classic documentary chronicling the ball culture of 1980s NYC '***** is Burning'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First US show to feature a lesbian wedding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word lesbian is derived from the name of the Greek island of Lesbos, home to which great 6th-century poet?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Which UK show screened the first pre-watershed lesbian kiss on TV?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Which airline in 1987 had to apologise for arguing in plane crash litigation that a gay passenger deserved less compensation than a straight passenger as they 'might have AIDS'?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8 April 1918 – 11 October 2011 - First known British trans woman, Roberta...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Which country passed a bill in 2013 that bans ‘propaganda of homosexuality’? </w:t>
            </w:r>
          </w:p>
        </w:tc>
      </w:tr>
    </w:tbl>
    <w:p>
      <w:pPr>
        <w:pStyle w:val="WordBankMedium"/>
      </w:pPr>
      <w:r>
        <w:t xml:space="preserve">   Kylie    </w:t>
      </w:r>
      <w:r>
        <w:t xml:space="preserve">   Brookside    </w:t>
      </w:r>
      <w:r>
        <w:t xml:space="preserve">   Outside    </w:t>
      </w:r>
      <w:r>
        <w:t xml:space="preserve">   Pose    </w:t>
      </w:r>
      <w:r>
        <w:t xml:space="preserve">   Russia    </w:t>
      </w:r>
      <w:r>
        <w:t xml:space="preserve">   Stonewall    </w:t>
      </w:r>
      <w:r>
        <w:t xml:space="preserve">   Cowell    </w:t>
      </w:r>
      <w:r>
        <w:t xml:space="preserve">   Passing    </w:t>
      </w:r>
      <w:r>
        <w:t xml:space="preserve">   Labour    </w:t>
      </w:r>
      <w:r>
        <w:t xml:space="preserve">   Divine    </w:t>
      </w:r>
      <w:r>
        <w:t xml:space="preserve">   Sappho    </w:t>
      </w:r>
      <w:r>
        <w:t xml:space="preserve">   Sao Paulo    </w:t>
      </w:r>
      <w:r>
        <w:t xml:space="preserve">   Denmark    </w:t>
      </w:r>
      <w:r>
        <w:t xml:space="preserve">   New York    </w:t>
      </w:r>
      <w:r>
        <w:t xml:space="preserve">   Friends    </w:t>
      </w:r>
      <w:r>
        <w:t xml:space="preserve">   Paris    </w:t>
      </w:r>
      <w:r>
        <w:t xml:space="preserve">   Delta    </w:t>
      </w:r>
      <w:r>
        <w:t xml:space="preserve">   Dorothy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CQC LGBT+ Network trivia crossword</dc:title>
  <dcterms:created xsi:type="dcterms:W3CDTF">2021-10-11T04:45:31Z</dcterms:created>
  <dcterms:modified xsi:type="dcterms:W3CDTF">2021-10-11T04:45:31Z</dcterms:modified>
</cp:coreProperties>
</file>