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CRAYOLA CUTIES</w:t>
      </w:r>
    </w:p>
    <w:p>
      <w:pPr>
        <w:pStyle w:val="Questions"/>
      </w:pPr>
      <w:r>
        <w:t xml:space="preserve">1. ALOL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2. OSDHRNA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YSMSU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4. AGBE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5. PNNYE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6. REDAN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HAESK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8. LNAJIN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DACRIJAOT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10. NNIA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11. YTNOA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12. ONRANUSH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13. UTASS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CRAYOLA CUTIES</dc:title>
  <dcterms:created xsi:type="dcterms:W3CDTF">2021-10-11T04:45:18Z</dcterms:created>
  <dcterms:modified xsi:type="dcterms:W3CDTF">2021-10-11T04:45:18Z</dcterms:modified>
</cp:coreProperties>
</file>