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CREWALK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nephew lives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niece has 3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niece is a YOGA instructor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daughter celebrated 25 years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your newest GODSON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niece is 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second Crewalk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nickname for Mary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nephew doesn't keep his feet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niece has her son marching in Disney parade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outlaw sister  became a US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introduced you to your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niece married on Virginia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of your daughters jumps out of airplanes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do you call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the 11th female 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Jackie And Bills eldest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LOVE OF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your wife 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you name your 3rd child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niece is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be turning the BIG 50 in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crewalk girl has 3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GODdaughter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niece lives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niece lives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niece also had 25 years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your eldest GODdaughter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nephew  just turned the big 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nephew only has 2 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Niece is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your Goddaughter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Crewalk brother has 8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 born  Crewalk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your first 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you daughter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CREWALK FAMILY TREE</dc:title>
  <dcterms:created xsi:type="dcterms:W3CDTF">2021-10-11T04:47:22Z</dcterms:created>
  <dcterms:modified xsi:type="dcterms:W3CDTF">2021-10-11T04:47:22Z</dcterms:modified>
</cp:coreProperties>
</file>