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 26th February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Milk,Dark or White (Ann's favourite)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song to celebrate ! 5,8,2,3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gets stuck in the garage ?  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Friday mornings have a lot of these and possibly make you sneeze ?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Delivered everyday ?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Once a month on a Tuesday ? 3,3,4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Today's the Big One !! 9,8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Tuesday afternoons ? 5,5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a month on a Thursday? 5,3,4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 out of the gate ?...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of worship (where Ann can be found if not at home) 2,5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item used by Ann for many years ? 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 26th February 2017</dc:title>
  <dcterms:created xsi:type="dcterms:W3CDTF">2021-10-11T04:50:36Z</dcterms:created>
  <dcterms:modified xsi:type="dcterms:W3CDTF">2021-10-11T04:50:36Z</dcterms:modified>
</cp:coreProperties>
</file>