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CROSSWORD- LAW RELATED QUESTIONS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person who is authorised to deliver court documents, such as summonses and notices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paper in the High Court listing all the crimes someone is charged with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abbreviation CC is stands for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person under the age of 18 is called a?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 property that cannot be moved, for example, a house, sectional title unit or farm is called...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decision made by judge or magistrate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person who has allegedly committed a criminal offence like theft, rape or murder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person who makes a criminal charge against someone else at a police station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legacy, something left to someone in a will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Living somewhere permanently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Court official at the High Court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Vehicle accidents form part of which legal proceedings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person whose job is to transcribe speech in shorthand, these typists are found in court, what are they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When a person dies without leaving a Will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Court official at the Magistrates Court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being a surety or cover for someone, especially to pay money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government office that maintains a register of all property within its area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Once a summons is served, how many court days does one have to file a notice of intention to defend?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CROSSWORD- LAW RELATED QUESTIONS</dc:title>
  <dcterms:created xsi:type="dcterms:W3CDTF">2021-10-11T04:57:55Z</dcterms:created>
  <dcterms:modified xsi:type="dcterms:W3CDTF">2021-10-11T04:57:55Z</dcterms:modified>
</cp:coreProperties>
</file>