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CRUSH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Fast center back that can also play anywhere. Junior.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Made this crush.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Makes this team possible.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Super cool assistant coach.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Smart, fast, and vocal center back. Senior.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Strong midfielder with great control, especially out of the air. Senior.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Super fast, sneaky, and can play anywhere. Senior.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Other assistant coach. Very enthusiastic and sweet.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Extremely fast and talented forward with great slot balls. Junior.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Super tough and aggressive goalkeeper. Junior.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CRUSH Crossword</dc:title>
  <dcterms:created xsi:type="dcterms:W3CDTF">2021-10-11T04:59:14Z</dcterms:created>
  <dcterms:modified xsi:type="dcterms:W3CDTF">2021-10-11T04:59:14Z</dcterms:modified>
</cp:coreProperties>
</file>