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CSSR Hidden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Large"/>
      </w:pPr>
      <w:r>
        <w:t xml:space="preserve">   cash    </w:t>
      </w:r>
      <w:r>
        <w:t xml:space="preserve">   verify    </w:t>
      </w:r>
      <w:r>
        <w:t xml:space="preserve">   accuracy    </w:t>
      </w:r>
      <w:r>
        <w:t xml:space="preserve">   courtesy    </w:t>
      </w:r>
      <w:r>
        <w:t xml:space="preserve">   sports programming fee    </w:t>
      </w:r>
      <w:r>
        <w:t xml:space="preserve">   peg fee    </w:t>
      </w:r>
      <w:r>
        <w:t xml:space="preserve">   reg fee    </w:t>
      </w:r>
      <w:r>
        <w:t xml:space="preserve">   Subscriberwise    </w:t>
      </w:r>
      <w:r>
        <w:t xml:space="preserve">   workorder    </w:t>
      </w:r>
      <w:r>
        <w:t xml:space="preserve">   change    </w:t>
      </w:r>
      <w:r>
        <w:t xml:space="preserve">   cancel    </w:t>
      </w:r>
      <w:r>
        <w:t xml:space="preserve">   disconnect    </w:t>
      </w:r>
      <w:r>
        <w:t xml:space="preserve">   install    </w:t>
      </w:r>
      <w:r>
        <w:t xml:space="preserve">   upgrade    </w:t>
      </w:r>
      <w:r>
        <w:t xml:space="preserve">   High Definition    </w:t>
      </w:r>
      <w:r>
        <w:t xml:space="preserve">   Digital Video Box    </w:t>
      </w:r>
      <w:r>
        <w:t xml:space="preserve">   Extenstion    </w:t>
      </w:r>
      <w:r>
        <w:t xml:space="preserve">   Wrap    </w:t>
      </w:r>
      <w:r>
        <w:t xml:space="preserve">   Balancing    </w:t>
      </w:r>
      <w:r>
        <w:t xml:space="preserve">   Equipment Screen    </w:t>
      </w:r>
      <w:r>
        <w:t xml:space="preserve">   Order Summery    </w:t>
      </w:r>
      <w:r>
        <w:t xml:space="preserve">   Scheduling    </w:t>
      </w:r>
      <w:r>
        <w:t xml:space="preserve">   Order Entry    </w:t>
      </w:r>
      <w:r>
        <w:t xml:space="preserve">   One Time Charge    </w:t>
      </w:r>
      <w:r>
        <w:t xml:space="preserve">   Collections    </w:t>
      </w:r>
      <w:r>
        <w:t xml:space="preserve">   Home Maintance    </w:t>
      </w:r>
      <w:r>
        <w:t xml:space="preserve">   Customer Maintance    </w:t>
      </w:r>
      <w:r>
        <w:t xml:space="preserve">   Customer Demographic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CSSR Hidden Search</dc:title>
  <dcterms:created xsi:type="dcterms:W3CDTF">2021-10-11T05:01:10Z</dcterms:created>
  <dcterms:modified xsi:type="dcterms:W3CDTF">2021-10-11T05:01:10Z</dcterms:modified>
</cp:coreProperties>
</file>