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 Week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Renewal Calling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provide our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ship our books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for staff to submit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Striving to obtain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provide an excellent customer experience we need your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100% Guaranteed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behind the scenes support to Lead and Reps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line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to settle credit cards and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Credit card and checks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Warehouse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Week Crossword Puzzle</dc:title>
  <dcterms:created xsi:type="dcterms:W3CDTF">2021-10-11T05:00:58Z</dcterms:created>
  <dcterms:modified xsi:type="dcterms:W3CDTF">2021-10-11T05:00:58Z</dcterms:modified>
</cp:coreProperties>
</file>