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CS and Trust Onboarding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Risk when someone asks a G to pay through Western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risk involving Airbnb listings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internal tool to help find fraud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Admin flag we use 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Shannon is full of fun facts, what is one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Risk Tier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Airbnb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internal tool we use to see all the actions a user has taken on their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risk Payment Fraud handles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UKO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something we hold our community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users can go to find answers to their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ACI and PF are what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thinks their account had been "hacked"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use to email users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team responds to user who tweet at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team you are joining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we always want 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always cancel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remove someone from the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and Trust Onboarding</dc:title>
  <dcterms:created xsi:type="dcterms:W3CDTF">2021-10-11T05:00:28Z</dcterms:created>
  <dcterms:modified xsi:type="dcterms:W3CDTF">2021-10-11T05:00:28Z</dcterms:modified>
</cp:coreProperties>
</file>