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CURRENT ACCOUNTS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Joined or linked.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supply with money or capital.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tactful and skillful in managing dlicate situations.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guiding or directing person.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Elevated, merry or hilarious.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sibling.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thing that carries or brings.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appointed or elected to an office or charged with certain duties.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a group or club.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look after babies.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without shelter or protection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ACCOUNTS </dc:title>
  <dcterms:created xsi:type="dcterms:W3CDTF">2021-10-11T05:02:02Z</dcterms:created>
  <dcterms:modified xsi:type="dcterms:W3CDTF">2021-10-11T05:02:02Z</dcterms:modified>
</cp:coreProperties>
</file>