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CRM.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one applies for their SAIL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redetermination.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checked when a NHA is received by a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your weekly attendance is noted?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done with a call/case, always be sure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look to see if a customer receives unemployment.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order to apply for benefits, you must complete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people on a case are considered a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Abbreviation for State Review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"Makes the Dream Work.""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needed from the customer to complete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update new information, you must complete a ______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here to help and assist.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read your emails for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back months/benefits are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check a customer's information, you must check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case is on hold in CARES, it is 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Date a verification is to be returned.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place another person on a case, you must______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WORD SEARCH</dc:title>
  <dcterms:created xsi:type="dcterms:W3CDTF">2021-10-11T05:04:42Z</dcterms:created>
  <dcterms:modified xsi:type="dcterms:W3CDTF">2021-10-11T05:04:42Z</dcterms:modified>
</cp:coreProperties>
</file>