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CV and 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to describe the heart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artery that takes blood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thing in the lungs that carry out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circuit from the heart and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vessels that swap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vain that takes blood to the heart from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heart is the thickest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elastic tissue at the bottom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valve that separates the right atrium and right ventricle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vessels that take blood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rate is measured in beats 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pipe that takes air to the lungs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and R System</dc:title>
  <dcterms:created xsi:type="dcterms:W3CDTF">2021-10-11T05:04:45Z</dcterms:created>
  <dcterms:modified xsi:type="dcterms:W3CDTF">2021-10-11T05:04:45Z</dcterms:modified>
</cp:coreProperties>
</file>