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CW puzzle TOA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piece of cloth for wiping the nose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burst of flame and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Fill something or someone with anxiety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structure used for a specific purpose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orchard of trees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person descended from its ancestors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instrument built by rows of  pipes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huge scarcity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plant that is sleeping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contagious bacterial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condition usually on the face which has red pimples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small opening on the surface of a face which particles could pass through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piece of ripped skin by the nail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round oval building usually made by Greeks or Romans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A creature with a bulls head and a mans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A long block of row houses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An adult male horse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 A instrument used to play folk music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wealthy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huge scarcity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Something that is added to a larger or more important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oil cream used to heal the skin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prediction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Columns holding up a roof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hot spring that sends a huge column of water into the air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maze that went through the ground built by a Greek architecture. It could lead to different parts of the world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butterfly which has yellow wings which may bear dark patches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part of New York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north american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 thousand years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 puzzle TOA</dc:title>
  <dcterms:created xsi:type="dcterms:W3CDTF">2021-10-11T05:04:12Z</dcterms:created>
  <dcterms:modified xsi:type="dcterms:W3CDTF">2021-10-11T05:04:12Z</dcterms:modified>
</cp:coreProperties>
</file>