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 S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barrier that does not allow stent appostition?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Calcium __________ affects stent delivery, expansion, and wall apposition.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Stent under expansion and malapposition leads to increased stent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guided stenting improves long term outcomes.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Vessel ________ of severly calcified coronary lesions with OAS prior to stent placement improves outcomes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Vessel preparation and stent delivery techniques are important as ________________________ stents are now on the market.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Orbit II data demostrated positive long term outcomes following treatment of ____________ calcified lesions.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expansion of the stent is critical.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OAS prior to DES led to a 3.4%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 Dr Edelman lab, full, symmetric stent expansion with  good strut appostition results in _______drug distribution with DES.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S I</dc:title>
  <dcterms:created xsi:type="dcterms:W3CDTF">2021-10-11T02:43:46Z</dcterms:created>
  <dcterms:modified xsi:type="dcterms:W3CDTF">2021-10-11T02:43:46Z</dcterms:modified>
</cp:coreProperties>
</file>