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Caboto All-Stars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AllStars    </w:t>
      </w:r>
      <w:r>
        <w:t xml:space="preserve">   Angela    </w:t>
      </w:r>
      <w:r>
        <w:t xml:space="preserve">   Ava    </w:t>
      </w:r>
      <w:r>
        <w:t xml:space="preserve">   Bill    </w:t>
      </w:r>
      <w:r>
        <w:t xml:space="preserve">   Caboto    </w:t>
      </w:r>
      <w:r>
        <w:t xml:space="preserve">   Caitlin    </w:t>
      </w:r>
      <w:r>
        <w:t xml:space="preserve">   Catrina    </w:t>
      </w:r>
      <w:r>
        <w:t xml:space="preserve">   Elizabeth    </w:t>
      </w:r>
      <w:r>
        <w:t xml:space="preserve">   Jaclyn    </w:t>
      </w:r>
      <w:r>
        <w:t xml:space="preserve">   Jessica    </w:t>
      </w:r>
      <w:r>
        <w:t xml:space="preserve">   Jordan    </w:t>
      </w:r>
      <w:r>
        <w:t xml:space="preserve">   Kahara    </w:t>
      </w:r>
      <w:r>
        <w:t xml:space="preserve">   Marku    </w:t>
      </w:r>
      <w:r>
        <w:t xml:space="preserve">   Mary    </w:t>
      </w:r>
      <w:r>
        <w:t xml:space="preserve">   Mike    </w:t>
      </w:r>
      <w:r>
        <w:t xml:space="preserve">   Moira    </w:t>
      </w:r>
      <w:r>
        <w:t xml:space="preserve">   Paige    </w:t>
      </w:r>
      <w:r>
        <w:t xml:space="preserve">   Sarah    </w:t>
      </w:r>
      <w:r>
        <w:t xml:space="preserve">   Sarita    </w:t>
      </w:r>
      <w:r>
        <w:t xml:space="preserve">   Selina    </w:t>
      </w:r>
      <w:r>
        <w:t xml:space="preserve">   Shaughnessey    </w:t>
      </w:r>
      <w:r>
        <w:t xml:space="preserve">   Tealie    </w:t>
      </w:r>
      <w:r>
        <w:t xml:space="preserve">   Vanessa    </w:t>
      </w:r>
      <w:r>
        <w:t xml:space="preserve">   Yasmine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Caboto All-Stars</dc:title>
  <dcterms:created xsi:type="dcterms:W3CDTF">2021-10-11T02:44:44Z</dcterms:created>
  <dcterms:modified xsi:type="dcterms:W3CDTF">2021-10-11T02:44:44Z</dcterms:modified>
</cp:coreProperties>
</file>