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Caithness Science Festival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Victorian mathematician who wrote the first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word you can write by using the letters on one row of your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computer mouse was made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gas that makes your voice go squeaky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tree or shrub that sheds its leaves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70% of the Earth's surface is covered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Americans call Autumn?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smallest particle of a chemical element that can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first satellite to orbit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hearts does an octopus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man to walk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Long, pointed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Russian chemist Dmitri Mendeleev made the first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woman to win a Nobel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liquid that destroys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Io, Europa, Ganymede and Callisto are four moons of which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longest bone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that keeps green leaves all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adult male gorilla is known as a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Caithness Science Festival Wordsearch</dc:title>
  <dcterms:created xsi:type="dcterms:W3CDTF">2021-10-11T02:46:39Z</dcterms:created>
  <dcterms:modified xsi:type="dcterms:W3CDTF">2021-10-11T02:46:39Z</dcterms:modified>
</cp:coreProperties>
</file>