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Cake-tastic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bride's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Maid of Honour?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tiers does the cake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walked down the aisle before the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are the Bridesmaids' dresses?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the flower girls' dresses?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grown-ups having for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flowers are in the bridesmaids' bouquets?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chairs are on your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the country are you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Cake-tastic Crossword!</dc:title>
  <dcterms:created xsi:type="dcterms:W3CDTF">2021-10-11T02:46:43Z</dcterms:created>
  <dcterms:modified xsi:type="dcterms:W3CDTF">2021-10-11T02:46:43Z</dcterms:modified>
</cp:coreProperties>
</file>