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Center!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Kiosk    </w:t>
      </w:r>
      <w:r>
        <w:t xml:space="preserve">   Call Flow    </w:t>
      </w:r>
      <w:r>
        <w:t xml:space="preserve">   Cody    </w:t>
      </w:r>
      <w:r>
        <w:t xml:space="preserve">   Brianna    </w:t>
      </w:r>
      <w:r>
        <w:t xml:space="preserve">   Bridget    </w:t>
      </w:r>
      <w:r>
        <w:t xml:space="preserve">   Chat    </w:t>
      </w:r>
      <w:r>
        <w:t xml:space="preserve">   Christine    </w:t>
      </w:r>
      <w:r>
        <w:t xml:space="preserve">   Coaching    </w:t>
      </w:r>
      <w:r>
        <w:t xml:space="preserve">   CSM    </w:t>
      </w:r>
      <w:r>
        <w:t xml:space="preserve">   Cynthia    </w:t>
      </w:r>
      <w:r>
        <w:t xml:space="preserve">   Dan    </w:t>
      </w:r>
      <w:r>
        <w:t xml:space="preserve">   Email    </w:t>
      </w:r>
      <w:r>
        <w:t xml:space="preserve">   Free    </w:t>
      </w:r>
      <w:r>
        <w:t xml:space="preserve">   Jim    </w:t>
      </w:r>
      <w:r>
        <w:t xml:space="preserve">   Joshua    </w:t>
      </w:r>
      <w:r>
        <w:t xml:space="preserve">   Metro    </w:t>
      </w:r>
      <w:r>
        <w:t xml:space="preserve">   Name    </w:t>
      </w:r>
      <w:r>
        <w:t xml:space="preserve">   Nia    </w:t>
      </w:r>
      <w:r>
        <w:t xml:space="preserve">   Opentech    </w:t>
      </w:r>
      <w:r>
        <w:t xml:space="preserve">   Phone    </w:t>
      </w:r>
      <w:r>
        <w:t xml:space="preserve">   Reservation    </w:t>
      </w:r>
      <w:r>
        <w:t xml:space="preserve">   Robert Chiti    </w:t>
      </w:r>
      <w:r>
        <w:t xml:space="preserve">   Service    </w:t>
      </w:r>
      <w:r>
        <w:t xml:space="preserve">   Simply    </w:t>
      </w:r>
      <w:r>
        <w:t xml:space="preserve">   Sonya    </w:t>
      </w:r>
      <w:r>
        <w:t xml:space="preserve">   Tiffany    </w:t>
      </w:r>
      <w:r>
        <w:t xml:space="preserve">   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Center!</dc:title>
  <dcterms:created xsi:type="dcterms:W3CDTF">2021-10-11T02:46:46Z</dcterms:created>
  <dcterms:modified xsi:type="dcterms:W3CDTF">2021-10-11T02:46:46Z</dcterms:modified>
</cp:coreProperties>
</file>