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Camerons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grandad    </w:t>
      </w:r>
      <w:r>
        <w:t xml:space="preserve">   granma    </w:t>
      </w:r>
      <w:r>
        <w:t xml:space="preserve">   nanna    </w:t>
      </w:r>
      <w:r>
        <w:t xml:space="preserve">   grandpa    </w:t>
      </w:r>
      <w:r>
        <w:t xml:space="preserve">   oscar    </w:t>
      </w:r>
      <w:r>
        <w:t xml:space="preserve">   cass    </w:t>
      </w:r>
      <w:r>
        <w:t xml:space="preserve">   lottie    </w:t>
      </w:r>
      <w:r>
        <w:t xml:space="preserve">   mini    </w:t>
      </w:r>
      <w:r>
        <w:t xml:space="preserve">   today    </w:t>
      </w:r>
      <w:r>
        <w:t xml:space="preserve">   sit    </w:t>
      </w:r>
      <w:r>
        <w:t xml:space="preserve">   like    </w:t>
      </w:r>
      <w:r>
        <w:t xml:space="preserve">   mummy    </w:t>
      </w:r>
      <w:r>
        <w:t xml:space="preserve">   daddy    </w:t>
      </w:r>
      <w:r>
        <w:t xml:space="preserve">   cameron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Camerons Wordsearch</dc:title>
  <dcterms:created xsi:type="dcterms:W3CDTF">2021-10-11T02:48:43Z</dcterms:created>
  <dcterms:modified xsi:type="dcterms:W3CDTF">2021-10-11T02:48:43Z</dcterms:modified>
</cp:coreProperties>
</file>