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Awning    </w:t>
      </w:r>
      <w:r>
        <w:t xml:space="preserve">   Sunburn    </w:t>
      </w:r>
      <w:r>
        <w:t xml:space="preserve">   Rollerblade    </w:t>
      </w:r>
      <w:r>
        <w:t xml:space="preserve">   SeaDo    </w:t>
      </w:r>
      <w:r>
        <w:t xml:space="preserve">   Pentwater    </w:t>
      </w:r>
      <w:r>
        <w:t xml:space="preserve">   Hobo Dinner    </w:t>
      </w:r>
      <w:r>
        <w:t xml:space="preserve">   Selkirk    </w:t>
      </w:r>
      <w:r>
        <w:t xml:space="preserve">   Trottage    </w:t>
      </w:r>
      <w:r>
        <w:t xml:space="preserve">   Big Lake    </w:t>
      </w:r>
      <w:r>
        <w:t xml:space="preserve">   Sand    </w:t>
      </w:r>
      <w:r>
        <w:t xml:space="preserve">   Ice Cream    </w:t>
      </w:r>
      <w:r>
        <w:t xml:space="preserve">   Jayco    </w:t>
      </w:r>
      <w:r>
        <w:t xml:space="preserve">   Beach    </w:t>
      </w:r>
      <w:r>
        <w:t xml:space="preserve">   Lighthouse    </w:t>
      </w:r>
      <w:r>
        <w:t xml:space="preserve">   Pier    </w:t>
      </w:r>
      <w:r>
        <w:t xml:space="preserve">   Boardwalk    </w:t>
      </w:r>
      <w:r>
        <w:t xml:space="preserve">   Ponchos    </w:t>
      </w:r>
      <w:r>
        <w:t xml:space="preserve">   BigRed    </w:t>
      </w:r>
      <w:r>
        <w:t xml:space="preserve">   Jose    </w:t>
      </w:r>
      <w:r>
        <w:t xml:space="preserve">   Campfire    </w:t>
      </w:r>
      <w:r>
        <w:t xml:space="preserve">   Fishing    </w:t>
      </w:r>
      <w:r>
        <w:t xml:space="preserve">   Mozzerella    </w:t>
      </w:r>
      <w:r>
        <w:t xml:space="preserve">   Channel    </w:t>
      </w:r>
      <w:r>
        <w:t xml:space="preserve">   MtBaldy    </w:t>
      </w:r>
      <w:r>
        <w:t xml:space="preserve">   Mears    </w:t>
      </w:r>
      <w:r>
        <w:t xml:space="preserve">   Cadillac    </w:t>
      </w:r>
      <w:r>
        <w:t xml:space="preserve">   Kielbasa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Memories</dc:title>
  <dcterms:created xsi:type="dcterms:W3CDTF">2021-10-11T02:50:03Z</dcterms:created>
  <dcterms:modified xsi:type="dcterms:W3CDTF">2021-10-11T02:50:03Z</dcterms:modified>
</cp:coreProperties>
</file>