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Me ???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bryant    </w:t>
      </w:r>
      <w:r>
        <w:t xml:space="preserve">   james    </w:t>
      </w:r>
      <w:r>
        <w:t xml:space="preserve">   jordan    </w:t>
      </w:r>
      <w:r>
        <w:t xml:space="preserve">   westbrook    </w:t>
      </w:r>
      <w:r>
        <w:t xml:space="preserve">   minneapolis    </w:t>
      </w:r>
      <w:r>
        <w:t xml:space="preserve">   minnesota    </w:t>
      </w:r>
      <w:r>
        <w:t xml:space="preserve">   principal    </w:t>
      </w:r>
      <w:r>
        <w:t xml:space="preserve">   teacher    </w:t>
      </w:r>
      <w:r>
        <w:t xml:space="preserve">   student    </w:t>
      </w:r>
      <w:r>
        <w:t xml:space="preserve">   spelling    </w:t>
      </w:r>
      <w:r>
        <w:t xml:space="preserve">   lunch    </w:t>
      </w:r>
      <w:r>
        <w:t xml:space="preserve">   read    </w:t>
      </w:r>
      <w:r>
        <w:t xml:space="preserve">   study    </w:t>
      </w:r>
      <w:r>
        <w:t xml:space="preserve">   homework    </w:t>
      </w:r>
      <w:r>
        <w:t xml:space="preserve">   safe    </w:t>
      </w:r>
      <w:r>
        <w:t xml:space="preserve">   responsible    </w:t>
      </w:r>
      <w:r>
        <w:t xml:space="preserve">   respectful    </w:t>
      </w:r>
      <w:r>
        <w:t xml:space="preserve">   listen    </w:t>
      </w:r>
      <w:r>
        <w:t xml:space="preserve">   learn    </w:t>
      </w:r>
      <w:r>
        <w:t xml:space="preserve">   socialstudies    </w:t>
      </w:r>
      <w:r>
        <w:t xml:space="preserve">   science    </w:t>
      </w:r>
      <w:r>
        <w:t xml:space="preserve">   writing    </w:t>
      </w:r>
      <w:r>
        <w:t xml:space="preserve">   reading    </w:t>
      </w:r>
      <w:r>
        <w:t xml:space="preserve">   math    </w:t>
      </w:r>
      <w:r>
        <w:t xml:space="preserve">   thirdgrade    </w:t>
      </w:r>
      <w:r>
        <w:t xml:space="preserve">   secondgrade    </w:t>
      </w:r>
      <w:r>
        <w:t xml:space="preserve">   school    </w:t>
      </w:r>
      <w:r>
        <w:t xml:space="preserve">   banaadir    </w:t>
      </w:r>
      <w:r>
        <w:t xml:space="preserve">   mst    </w:t>
      </w:r>
      <w:r>
        <w:t xml:space="preserve">   ugbad    </w:t>
      </w:r>
      <w:r>
        <w:t xml:space="preserve">   ahmed    </w:t>
      </w:r>
      <w:r>
        <w:t xml:space="preserve">   sundus    </w:t>
      </w:r>
      <w:r>
        <w:t xml:space="preserve">   abdimahad    </w:t>
      </w:r>
      <w:r>
        <w:t xml:space="preserve">   kahlid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Me ???</dc:title>
  <dcterms:created xsi:type="dcterms:W3CDTF">2021-10-11T02:48:59Z</dcterms:created>
  <dcterms:modified xsi:type="dcterms:W3CDTF">2021-10-11T02:48:59Z</dcterms:modified>
</cp:coreProperties>
</file>