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identify these words?</w:t>
      </w:r>
    </w:p>
    <w:p>
      <w:pPr>
        <w:pStyle w:val="Questions"/>
      </w:pPr>
      <w:r>
        <w:t xml:space="preserve">1. CEALTSI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IKCETNI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EANPTOTIL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IBTENRU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AVTRTAINLAIGO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EBWAERNEL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ONN - REENLEBWA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MLAEHRT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ARVTIIONB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OOIVRNCNSE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HEIGHT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EADRCTE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CEODSNVER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Elastic    </w:t>
      </w:r>
      <w:r>
        <w:t xml:space="preserve">   Kinetic    </w:t>
      </w:r>
      <w:r>
        <w:t xml:space="preserve">   Potential    </w:t>
      </w:r>
      <w:r>
        <w:t xml:space="preserve">   Fuel    </w:t>
      </w:r>
      <w:r>
        <w:t xml:space="preserve">   Turbine    </w:t>
      </w:r>
      <w:r>
        <w:t xml:space="preserve">   Gravitational    </w:t>
      </w:r>
      <w:r>
        <w:t xml:space="preserve">   Renewable    </w:t>
      </w:r>
      <w:r>
        <w:t xml:space="preserve">   non - renewable    </w:t>
      </w:r>
      <w:r>
        <w:t xml:space="preserve">   Thermal    </w:t>
      </w:r>
      <w:r>
        <w:t xml:space="preserve">   Vibration    </w:t>
      </w:r>
      <w:r>
        <w:t xml:space="preserve">   Conversion    </w:t>
      </w:r>
      <w:r>
        <w:t xml:space="preserve">   Height    </w:t>
      </w:r>
      <w:r>
        <w:t xml:space="preserve">   Mass    </w:t>
      </w:r>
      <w:r>
        <w:t xml:space="preserve">   Created    </w:t>
      </w:r>
      <w:r>
        <w:t xml:space="preserve">   Conserved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identify these words?</dc:title>
  <dcterms:created xsi:type="dcterms:W3CDTF">2021-10-12T14:01:35Z</dcterms:created>
  <dcterms:modified xsi:type="dcterms:W3CDTF">2021-10-12T14:01:35Z</dcterms:modified>
</cp:coreProperties>
</file>