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Canada East Logistics</w:t>
      </w:r>
    </w:p>
    <w:p>
      <w:pPr>
        <w:pStyle w:val="Questions"/>
      </w:pPr>
      <w:r>
        <w:t xml:space="preserve">1. OMDMIECIOSNS </w:t>
      </w:r>
      <w:r>
        <w:rPr>
          <w:u w:val="single"/>
        </w:rPr>
        <w:t xml:space="preserve">______________________________________</w:t>
      </w:r>
    </w:p>
    <w:p>
      <w:pPr>
        <w:pStyle w:val="Questions"/>
      </w:pPr>
      <w:r>
        <w:t xml:space="preserve">2. ZRISNITEA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3. REDSGDHBDNID </w:t>
      </w:r>
      <w:r>
        <w:rPr>
          <w:u w:val="single"/>
        </w:rPr>
        <w:t xml:space="preserve">______________________________________</w:t>
      </w:r>
    </w:p>
    <w:p>
      <w:pPr>
        <w:pStyle w:val="Questions"/>
      </w:pPr>
      <w:r>
        <w:t xml:space="preserve">4. NCEYLTCCUO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5. VLTAUIR MHCAIEN </w:t>
      </w:r>
      <w:r>
        <w:rPr>
          <w:u w:val="single"/>
        </w:rPr>
        <w:t xml:space="preserve">___________________________________</w:t>
      </w:r>
    </w:p>
    <w:p>
      <w:pPr>
        <w:pStyle w:val="Questions"/>
      </w:pPr>
      <w:r>
        <w:t xml:space="preserve">6. TDGEIESE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7. OELCTTBRTU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8. IMOLCAREMC EONICIV </w:t>
      </w:r>
      <w:r>
        <w:rPr>
          <w:u w:val="single"/>
        </w:rPr>
        <w:t xml:space="preserve">________________________________</w:t>
      </w:r>
    </w:p>
    <w:p>
      <w:pPr>
        <w:pStyle w:val="Questions"/>
      </w:pPr>
      <w:r>
        <w:t xml:space="preserve">9. PMUKCPTUR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10. SEYWHEA TSAONTI </w:t>
      </w:r>
      <w:r>
        <w:rPr>
          <w:u w:val="single"/>
        </w:rPr>
        <w:t xml:space="preserve">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Logistics</dc:title>
  <dcterms:created xsi:type="dcterms:W3CDTF">2021-10-11T02:51:39Z</dcterms:created>
  <dcterms:modified xsi:type="dcterms:W3CDTF">2021-10-11T02:51:39Z</dcterms:modified>
</cp:coreProperties>
</file>