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Canooooe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Hand squeeze x4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Refrigerator sized man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My favorite flavor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Place you CANNOT share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Enemy in the CAC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Food you share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Clúb music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Black and whites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Our favorite snack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"So am I your __ ?"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Place to die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In the winter im your __ GF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Pre Sunday night phone calls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"Eat more __ 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Best movie of all time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Hand squeeze x3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Where are za greeks?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Game that we don't keep score in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Cat in spanish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Final destination this summer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Weirdest pet store on the UWS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Gunners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Canooooe</dc:title>
  <dcterms:created xsi:type="dcterms:W3CDTF">2021-10-11T02:51:58Z</dcterms:created>
  <dcterms:modified xsi:type="dcterms:W3CDTF">2021-10-11T02:51:58Z</dcterms:modified>
</cp:coreProperties>
</file>