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mechanical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Army Military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red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Our home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Prehistoric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tentacled sea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people wear beneath their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 and all the days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picks on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done by plane, car, train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</dc:title>
  <dcterms:created xsi:type="dcterms:W3CDTF">2021-10-11T02:54:11Z</dcterms:created>
  <dcterms:modified xsi:type="dcterms:W3CDTF">2021-10-11T02:54:11Z</dcterms:modified>
</cp:coreProperties>
</file>