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driving    </w:t>
      </w:r>
      <w:r>
        <w:t xml:space="preserve">   Charlie    </w:t>
      </w:r>
      <w:r>
        <w:t xml:space="preserve">   Lila    </w:t>
      </w:r>
      <w:r>
        <w:t xml:space="preserve">   Mom    </w:t>
      </w:r>
      <w:r>
        <w:t xml:space="preserve">   omahoma    </w:t>
      </w:r>
      <w:r>
        <w:t xml:space="preserve">   Nevada    </w:t>
      </w:r>
      <w:r>
        <w:t xml:space="preserve">   spit    </w:t>
      </w:r>
      <w:r>
        <w:t xml:space="preserve">   Utah    </w:t>
      </w:r>
      <w:r>
        <w:t xml:space="preserve">   Wyoming    </w:t>
      </w:r>
      <w:r>
        <w:t xml:space="preserve">   License plate    </w:t>
      </w:r>
      <w:r>
        <w:t xml:space="preserve">   Mcdonalds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Trip</dc:title>
  <dcterms:created xsi:type="dcterms:W3CDTF">2021-10-11T02:53:45Z</dcterms:created>
  <dcterms:modified xsi:type="dcterms:W3CDTF">2021-10-11T02:53:45Z</dcterms:modified>
</cp:coreProperties>
</file>