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Carbon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Comes from the sun and is used by plants to make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Plants produce this to 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which carbon dissolved in magma is unstable and under pressure and therefore is forced to leave through a rupture in the earths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Combined mass of all water found on, under, and above the surface of the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envelope of all the gasses surrounding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a person or animal converts food into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Humans and animals exhale this and plants use it to make their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which plants turn sunlight, water, and carbon dioxide into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sum of all ecosystems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Plants produce this. Humans and animals use this to breathe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Carbon Cycle</dc:title>
  <dcterms:created xsi:type="dcterms:W3CDTF">2021-10-11T02:53:59Z</dcterms:created>
  <dcterms:modified xsi:type="dcterms:W3CDTF">2021-10-11T02:53:59Z</dcterms:modified>
</cp:coreProperties>
</file>