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Carbon cycle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Another name for the air; carbon dioxide is stored here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colective name for coal, oil and gas; a rich store of carbon. They form over millions of years from dead plants and animals.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Plants take in carbon dioxide and sunlight to create their own energy to grow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Where carbon moves from high concentration to low concentration. Usually between the atmosphere and the seas.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These things give out carbon when they erupt, releasing it into the atmosphere.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term for places where carbon is trapped and stored.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 Rocks break down overtime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Systems that let energy and matter (e.g. anything you can physically touch) in and out.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These are made up of different things, including carbon. This is the largest store of carbon on the planet.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burning of fossil fuels and trees produces carbon dioxide which is released into the air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Plants and animals use oxygen and glucose to create energy. This gives out carbon dioxide and water.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Another name for transfers; where carbon moves from one place to another.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systems that only let energy in and out. Matter cannot get out of a closed system.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cycle</dc:title>
  <dcterms:created xsi:type="dcterms:W3CDTF">2021-10-11T02:54:43Z</dcterms:created>
  <dcterms:modified xsi:type="dcterms:W3CDTF">2021-10-11T02:54:43Z</dcterms:modified>
</cp:coreProperties>
</file>