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upper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Cardiac enzyme tests are measurements of               released into the bloodstream after a heart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Acronym that means regular rate and rhythm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Physician who specializes in the study of the heart and heart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Protrusion of one or both cusps of the mitral valve back into the left atrium when the ventricles contract is known as a mitral valve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Brief discharges of electricity applied to the chest to stop an abnormal heart rhythm.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Imaging of the heart using high frequency soundwaves through the chest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Condition of fast, rapid heartbeat.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Death tissue in heart muscle; also known as a heart attack is a myocardial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Enlargement of the heart.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2021-10-11T02:55:49Z</dcterms:created>
  <dcterms:modified xsi:type="dcterms:W3CDTF">2021-10-11T02:55:49Z</dcterms:modified>
</cp:coreProperties>
</file>