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the pacemaker of the heart?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small, thin-walled vessels that connect the smallest arteries to the smallest veins?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carry blood away from the heart?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circulation carries blood to and from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 trunk artery that carries blood from the left ventricle of the heart to branch arteries?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champers does the heart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tubes that carry blood back to the heart: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parts act like doors that control blood flow in the heart?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measures the electrical activity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wall separates the left side and right side of the heart?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2021-10-11T02:54:28Z</dcterms:created>
  <dcterms:modified xsi:type="dcterms:W3CDTF">2021-10-11T02:54:28Z</dcterms:modified>
</cp:coreProperties>
</file>