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drawing together as narrowing of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 partition that divides or separates a body space or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device used to restore heart rhythm by delivering electric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imflammation of vein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diagnostic device used for recording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excision of inner portion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inflamation of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term used to describe the puncture of a vein to withdraw blood for analysis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2021-10-11T02:54:30Z</dcterms:created>
  <dcterms:modified xsi:type="dcterms:W3CDTF">2021-10-11T02:54:30Z</dcterms:modified>
</cp:coreProperties>
</file>