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CareRev's 6th Anniversary Word Scramble</w:t>
      </w:r>
    </w:p>
    <w:p>
      <w:pPr>
        <w:pStyle w:val="Questions"/>
      </w:pPr>
      <w:r>
        <w:t xml:space="preserve">1. RVECAER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LHAERTHCAE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3. IOELOSFNSSAPR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4. IHOTSALP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TYAQULI ERCA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6. LOGNCOTYHE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7. TNGMAE HPTSAOIL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8. COOERPTDIH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9. GRSIREEETD SREUN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10. LOIDYAORG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11. GNIBDRAOON ISEIALSCPT </w:t>
      </w:r>
      <w:r>
        <w:rPr>
          <w:u w:val="single"/>
        </w:rPr>
        <w:t xml:space="preserve">_____________________________</w:t>
      </w:r>
    </w:p>
    <w:p>
      <w:pPr>
        <w:pStyle w:val="Questions"/>
      </w:pPr>
      <w:r>
        <w:t xml:space="preserve">12. MDLICAE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13. OIFICALRAN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14. EMEROT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15. FURETU OF KORW </w:t>
      </w:r>
      <w:r>
        <w:rPr>
          <w:u w:val="single"/>
        </w:rPr>
        <w:t xml:space="preserve">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CareRev's 6th Anniversary Word Scramble</dc:title>
  <dcterms:created xsi:type="dcterms:W3CDTF">2021-10-11T02:58:16Z</dcterms:created>
  <dcterms:modified xsi:type="dcterms:W3CDTF">2021-10-11T02:58:16Z</dcterms:modified>
</cp:coreProperties>
</file>