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CareRev's 6th Anniversary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</w:tbl>
    <w:p>
      <w:pPr>
        <w:pStyle w:val="WordBankLarge"/>
      </w:pPr>
      <w:r>
        <w:t xml:space="preserve">   Future of Work    </w:t>
      </w:r>
      <w:r>
        <w:t xml:space="preserve">   Workforce    </w:t>
      </w:r>
      <w:r>
        <w:t xml:space="preserve">   Nurse    </w:t>
      </w:r>
      <w:r>
        <w:t xml:space="preserve">   Shed    </w:t>
      </w:r>
      <w:r>
        <w:t xml:space="preserve">   Compassion    </w:t>
      </w:r>
      <w:r>
        <w:t xml:space="preserve">   Slack    </w:t>
      </w:r>
      <w:r>
        <w:t xml:space="preserve">   Clubhouse    </w:t>
      </w:r>
      <w:r>
        <w:t xml:space="preserve">   Remote    </w:t>
      </w:r>
      <w:r>
        <w:t xml:space="preserve">   Assembly    </w:t>
      </w:r>
      <w:r>
        <w:t xml:space="preserve">   Medical    </w:t>
      </w:r>
      <w:r>
        <w:t xml:space="preserve">   Credentialing    </w:t>
      </w:r>
      <w:r>
        <w:t xml:space="preserve">   Slab    </w:t>
      </w:r>
      <w:r>
        <w:t xml:space="preserve">   Per Diem    </w:t>
      </w:r>
      <w:r>
        <w:t xml:space="preserve">   Telemetry    </w:t>
      </w:r>
      <w:r>
        <w:t xml:space="preserve">   Acuity    </w:t>
      </w:r>
      <w:r>
        <w:t xml:space="preserve">   Technology    </w:t>
      </w:r>
      <w:r>
        <w:t xml:space="preserve">   Patterson    </w:t>
      </w:r>
      <w:r>
        <w:t xml:space="preserve">   Shift    </w:t>
      </w:r>
      <w:r>
        <w:t xml:space="preserve">   Flexible    </w:t>
      </w:r>
      <w:r>
        <w:t xml:space="preserve">   Facilities    </w:t>
      </w:r>
      <w:r>
        <w:t xml:space="preserve">   Empower    </w:t>
      </w:r>
      <w:r>
        <w:t xml:space="preserve">   Innovation    </w:t>
      </w:r>
      <w:r>
        <w:t xml:space="preserve">   Professionals    </w:t>
      </w:r>
      <w:r>
        <w:t xml:space="preserve">   Healthcare    </w:t>
      </w:r>
      <w:r>
        <w:t xml:space="preserve">   CareRev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CareRev's 6th Anniversary Word Search</dc:title>
  <dcterms:created xsi:type="dcterms:W3CDTF">2021-10-11T02:58:14Z</dcterms:created>
  <dcterms:modified xsi:type="dcterms:W3CDTF">2021-10-11T02:58:14Z</dcterms:modified>
</cp:coreProperties>
</file>