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a judge listens to information/evidence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uncertain and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listens to you and tells the Judge about how you feel and what you need.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 a Judge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everything a child needs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and safe place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children stay when they need extra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listens to the worries of all the people working with you in a conference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under the age of 16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Arrangements to see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person who makes decisions in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Comfortable and confident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</dc:title>
  <dcterms:created xsi:type="dcterms:W3CDTF">2021-10-11T02:56:02Z</dcterms:created>
  <dcterms:modified xsi:type="dcterms:W3CDTF">2021-10-11T02:56:02Z</dcterms:modified>
</cp:coreProperties>
</file>