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soft skills    </w:t>
      </w:r>
      <w:r>
        <w:t xml:space="preserve">   resume    </w:t>
      </w:r>
      <w:r>
        <w:t xml:space="preserve">   interview    </w:t>
      </w:r>
      <w:r>
        <w:t xml:space="preserve">   laminate    </w:t>
      </w:r>
      <w:r>
        <w:t xml:space="preserve">   rice    </w:t>
      </w:r>
      <w:r>
        <w:t xml:space="preserve">   fast    </w:t>
      </w:r>
      <w:r>
        <w:t xml:space="preserve">   license    </w:t>
      </w:r>
      <w:r>
        <w:t xml:space="preserve">   certificate    </w:t>
      </w:r>
      <w:r>
        <w:t xml:space="preserve">   media    </w:t>
      </w:r>
      <w:r>
        <w:t xml:space="preserve">   sample    </w:t>
      </w:r>
      <w:r>
        <w:t xml:space="preserve">   pave    </w:t>
      </w:r>
      <w:r>
        <w:t xml:space="preserve">   signs    </w:t>
      </w:r>
      <w:r>
        <w:t xml:space="preserve">   red cross    </w:t>
      </w:r>
      <w:r>
        <w:t xml:space="preserve">   defibrillator    </w:t>
      </w:r>
      <w:r>
        <w:t xml:space="preserve">   first aid    </w:t>
      </w:r>
      <w:r>
        <w:t xml:space="preserve">   backhoe    </w:t>
      </w:r>
      <w:r>
        <w:t xml:space="preserve">   bulldozer    </w:t>
      </w:r>
      <w:r>
        <w:t xml:space="preserve">   forklift    </w:t>
      </w:r>
      <w:r>
        <w:t xml:space="preserve">   threedprinter    </w:t>
      </w:r>
      <w:r>
        <w:t xml:space="preserve">   commercial drone pilot    </w:t>
      </w:r>
      <w:r>
        <w:t xml:space="preserve">   driving simulator    </w:t>
      </w:r>
      <w:r>
        <w:t xml:space="preserve">   vinyl    </w:t>
      </w:r>
      <w:r>
        <w:t xml:space="preserve">   roland    </w:t>
      </w:r>
      <w:r>
        <w:t xml:space="preserve">   makerbot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2021-10-11T02:56:36Z</dcterms:created>
  <dcterms:modified xsi:type="dcterms:W3CDTF">2021-10-11T02:56:36Z</dcterms:modified>
</cp:coreProperties>
</file>