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athlete    </w:t>
      </w:r>
      <w:r>
        <w:t xml:space="preserve">   gamer    </w:t>
      </w:r>
      <w:r>
        <w:t xml:space="preserve">   youtuber    </w:t>
      </w:r>
      <w:r>
        <w:t xml:space="preserve">   game warden    </w:t>
      </w:r>
      <w:r>
        <w:t xml:space="preserve">   anthropologist    </w:t>
      </w:r>
      <w:r>
        <w:t xml:space="preserve">   dentist    </w:t>
      </w:r>
      <w:r>
        <w:t xml:space="preserve">   doctor    </w:t>
      </w:r>
      <w:r>
        <w:t xml:space="preserve">   mechanic    </w:t>
      </w:r>
      <w:r>
        <w:t xml:space="preserve">   Lawyer    </w:t>
      </w:r>
      <w:r>
        <w:t xml:space="preserve">   Teacher    </w:t>
      </w:r>
      <w:r>
        <w:t xml:space="preserve">   Banker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2021-10-11T02:58:04Z</dcterms:created>
  <dcterms:modified xsi:type="dcterms:W3CDTF">2021-10-11T02:58:04Z</dcterms:modified>
</cp:coreProperties>
</file>