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Carly Smith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WAY TOO EXPENSIVE FURNITURE    </w:t>
      </w:r>
      <w:r>
        <w:t xml:space="preserve">   lunchtime    </w:t>
      </w:r>
      <w:r>
        <w:t xml:space="preserve">   oompa loompa    </w:t>
      </w:r>
      <w:r>
        <w:t xml:space="preserve">   richard    </w:t>
      </w:r>
      <w:r>
        <w:t xml:space="preserve">   life insurance    </w:t>
      </w:r>
      <w:r>
        <w:t xml:space="preserve">   mercy road    </w:t>
      </w:r>
      <w:r>
        <w:t xml:space="preserve">   burger king    </w:t>
      </w:r>
      <w:r>
        <w:t xml:space="preserve">   waking up late    </w:t>
      </w:r>
      <w:r>
        <w:t xml:space="preserve">   feeling gross    </w:t>
      </w:r>
      <w:r>
        <w:t xml:space="preserve">   crazy reps    </w:t>
      </w:r>
      <w:r>
        <w:t xml:space="preserve">   pacific life    </w:t>
      </w:r>
      <w:r>
        <w:t xml:space="preserve">   financial professional    </w:t>
      </w:r>
      <w:r>
        <w:t xml:space="preserve">   dry shampoo    </w:t>
      </w:r>
      <w:r>
        <w:t xml:space="preserve">   dogs are better than cats    </w:t>
      </w:r>
      <w:r>
        <w:t xml:space="preserve">   cubemates    </w:t>
      </w:r>
      <w:r>
        <w:t xml:space="preserve">   french toast sticks    </w:t>
      </w:r>
      <w:r>
        <w:t xml:space="preserve">   creamer    </w:t>
      </w:r>
      <w:r>
        <w:t xml:space="preserve">   coffee    </w:t>
      </w:r>
      <w:r>
        <w:t xml:space="preserve">   smith    </w:t>
      </w:r>
      <w:r>
        <w:t xml:space="preserve">   carly    </w:t>
      </w:r>
      <w:r>
        <w:t xml:space="preserve">   callback number    </w:t>
      </w:r>
      <w:r>
        <w:t xml:space="preserve">   buddies    </w:t>
      </w:r>
      <w:r>
        <w:t xml:space="preserve">   annuity services    </w:t>
      </w:r>
      <w:r>
        <w:t xml:space="preserve">   alarm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Carly Smith</dc:title>
  <dcterms:created xsi:type="dcterms:W3CDTF">2021-10-11T02:58:26Z</dcterms:created>
  <dcterms:modified xsi:type="dcterms:W3CDTF">2021-10-11T02:58:26Z</dcterms:modified>
</cp:coreProperties>
</file>