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Carol's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Beachside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Atlantic City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Shrimp___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NYC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Italian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"While you were___"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"It's 5 o'clock___"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"waaattter"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Mixed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Rocky's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Baseball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walnut Beach walkway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Balboa's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chocolate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wasting away again in___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"Cotter" type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 Carolina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Football's last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Lobster___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Yankees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TJMaxx,Home Goods and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Carol's Fun</dc:title>
  <dcterms:created xsi:type="dcterms:W3CDTF">2021-10-11T02:58:05Z</dcterms:created>
  <dcterms:modified xsi:type="dcterms:W3CDTF">2021-10-11T02:58:05Z</dcterms:modified>
</cp:coreProperties>
</file>