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Carousel's 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Seasonal show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Days of Christmas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Hung up on Christmas Eve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Dick Whittington's companion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Tree decoration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Joseph and Mary's transport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Hot, spiced drink (6,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Santa's helpers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Jesus' birthplace (9)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swans a swimming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Jesus' crib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Bird in a pear tree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Old fashioned Christmas dessert (5,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Pulled on Christmas Day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part of a Christmas wreath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three Kings' gifts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Alternative to turkey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Santa lives (5,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Snowman's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Kiss under this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26th of December (6,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Head reindeer (7)</w:t>
            </w:r>
          </w:p>
        </w:tc>
      </w:tr>
    </w:tbl>
    <w:p>
      <w:pPr>
        <w:pStyle w:val="WordBankMedium"/>
      </w:pPr>
      <w:r>
        <w:t xml:space="preserve">   ELves    </w:t>
      </w:r>
      <w:r>
        <w:t xml:space="preserve">   cracker    </w:t>
      </w:r>
      <w:r>
        <w:t xml:space="preserve">   carrot (6)    </w:t>
      </w:r>
      <w:r>
        <w:t xml:space="preserve">   boxing day    </w:t>
      </w:r>
      <w:r>
        <w:t xml:space="preserve">   cat    </w:t>
      </w:r>
      <w:r>
        <w:t xml:space="preserve">   Bethlehem    </w:t>
      </w:r>
      <w:r>
        <w:t xml:space="preserve">   figgy pudding    </w:t>
      </w:r>
      <w:r>
        <w:t xml:space="preserve">   mulled wine    </w:t>
      </w:r>
      <w:r>
        <w:t xml:space="preserve">   Bauble    </w:t>
      </w:r>
      <w:r>
        <w:t xml:space="preserve">   seven    </w:t>
      </w:r>
      <w:r>
        <w:t xml:space="preserve">   manger    </w:t>
      </w:r>
      <w:r>
        <w:t xml:space="preserve">   holly    </w:t>
      </w:r>
      <w:r>
        <w:t xml:space="preserve">   donkey    </w:t>
      </w:r>
      <w:r>
        <w:t xml:space="preserve">   twelve    </w:t>
      </w:r>
      <w:r>
        <w:t xml:space="preserve">   partridge    </w:t>
      </w:r>
      <w:r>
        <w:t xml:space="preserve">   north pole    </w:t>
      </w:r>
      <w:r>
        <w:t xml:space="preserve">   frankincense    </w:t>
      </w:r>
      <w:r>
        <w:t xml:space="preserve">   stocking    </w:t>
      </w:r>
      <w:r>
        <w:t xml:space="preserve">   mistletoe    </w:t>
      </w:r>
      <w:r>
        <w:t xml:space="preserve">   pantomime    </w:t>
      </w:r>
      <w:r>
        <w:t xml:space="preserve">   rudolph    </w:t>
      </w:r>
      <w:r>
        <w:t xml:space="preserve">   Goose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Carousel's Christmas Crossword</dc:title>
  <dcterms:created xsi:type="dcterms:W3CDTF">2021-10-11T02:59:14Z</dcterms:created>
  <dcterms:modified xsi:type="dcterms:W3CDTF">2021-10-11T02:59:14Z</dcterms:modified>
</cp:coreProperties>
</file>