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Carter's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WATCHTOWER    </w:t>
      </w:r>
      <w:r>
        <w:t xml:space="preserve">   WIRING    </w:t>
      </w:r>
      <w:r>
        <w:t xml:space="preserve">   WALLS    </w:t>
      </w:r>
      <w:r>
        <w:t xml:space="preserve">   TURRET    </w:t>
      </w:r>
      <w:r>
        <w:t xml:space="preserve">   TECHNOLOGY    </w:t>
      </w:r>
      <w:r>
        <w:t xml:space="preserve">   ROPE    </w:t>
      </w:r>
      <w:r>
        <w:t xml:space="preserve">   MOTOR    </w:t>
      </w:r>
      <w:r>
        <w:t xml:space="preserve">   MOAT    </w:t>
      </w:r>
      <w:r>
        <w:t xml:space="preserve">   MECHANISM    </w:t>
      </w:r>
      <w:r>
        <w:t xml:space="preserve">   LANDSCAPE    </w:t>
      </w:r>
      <w:r>
        <w:t xml:space="preserve">   ENGINEER    </w:t>
      </w:r>
      <w:r>
        <w:t xml:space="preserve">   DOOR    </w:t>
      </w:r>
      <w:r>
        <w:t xml:space="preserve">   CASTLE    </w:t>
      </w:r>
      <w:r>
        <w:t xml:space="preserve">   CAPSTONE    </w:t>
      </w:r>
      <w:r>
        <w:t xml:space="preserve">   ARCHITECT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Carter's Castle</dc:title>
  <dcterms:created xsi:type="dcterms:W3CDTF">2021-10-11T02:59:17Z</dcterms:created>
  <dcterms:modified xsi:type="dcterms:W3CDTF">2021-10-11T02:59:17Z</dcterms:modified>
</cp:coreProperties>
</file>