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UPDATE    </w:t>
      </w:r>
      <w:r>
        <w:t xml:space="preserve">   LIBERTY MUTUAL    </w:t>
      </w:r>
      <w:r>
        <w:t xml:space="preserve">   ESIS    </w:t>
      </w:r>
      <w:r>
        <w:t xml:space="preserve">   SFC    </w:t>
      </w:r>
      <w:r>
        <w:t xml:space="preserve">   TRAVELERS    </w:t>
      </w:r>
      <w:r>
        <w:t xml:space="preserve">   IME    </w:t>
      </w:r>
      <w:r>
        <w:t xml:space="preserve">   ADJUSTER    </w:t>
      </w:r>
      <w:r>
        <w:t xml:space="preserve">   IPHONE    </w:t>
      </w:r>
      <w:r>
        <w:t xml:space="preserve">   LAPTOP    </w:t>
      </w:r>
      <w:r>
        <w:t xml:space="preserve">   TPA    </w:t>
      </w:r>
      <w:r>
        <w:t xml:space="preserve">   CARRIER    </w:t>
      </w:r>
      <w:r>
        <w:t xml:space="preserve">   MODIFIED DUTY    </w:t>
      </w:r>
      <w:r>
        <w:t xml:space="preserve">   THERAPY    </w:t>
      </w:r>
      <w:r>
        <w:t xml:space="preserve">   UTILIZATION REVIEW    </w:t>
      </w:r>
      <w:r>
        <w:t xml:space="preserve">   ODG    </w:t>
      </w:r>
      <w:r>
        <w:t xml:space="preserve">   TOUCHPOINT    </w:t>
      </w:r>
      <w:r>
        <w:t xml:space="preserve">   UNITY    </w:t>
      </w:r>
      <w:r>
        <w:t xml:space="preserve">   WORKERS COMPENSATION    </w:t>
      </w:r>
      <w:r>
        <w:t xml:space="preserve">   CLAIMANT    </w:t>
      </w:r>
      <w:r>
        <w:t xml:space="preserve">   MMI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</dc:title>
  <dcterms:created xsi:type="dcterms:W3CDTF">2021-10-11T02:59:06Z</dcterms:created>
  <dcterms:modified xsi:type="dcterms:W3CDTF">2021-10-11T02:59:06Z</dcterms:modified>
</cp:coreProperties>
</file>